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Proportion    </w:t>
      </w:r>
      <w:r>
        <w:t xml:space="preserve">   Distributive Property    </w:t>
      </w:r>
      <w:r>
        <w:t xml:space="preserve">   Percent    </w:t>
      </w:r>
      <w:r>
        <w:t xml:space="preserve">   Fraction    </w:t>
      </w:r>
      <w:r>
        <w:t xml:space="preserve">   Commutative Property    </w:t>
      </w:r>
      <w:r>
        <w:t xml:space="preserve">   Integers    </w:t>
      </w:r>
      <w:r>
        <w:t xml:space="preserve">   Grouping    </w:t>
      </w:r>
      <w:r>
        <w:t xml:space="preserve">   Pi    </w:t>
      </w:r>
      <w:r>
        <w:t xml:space="preserve">   Graph    </w:t>
      </w:r>
      <w:r>
        <w:t xml:space="preserve">   Exponent    </w:t>
      </w:r>
      <w:r>
        <w:t xml:space="preserve">   Algebra    </w:t>
      </w:r>
      <w:r>
        <w:t xml:space="preserve">   Equals    </w:t>
      </w:r>
      <w:r>
        <w:t xml:space="preserve">   Addition    </w:t>
      </w:r>
      <w:r>
        <w:t xml:space="preserve">   Subtraction    </w:t>
      </w:r>
      <w:r>
        <w:t xml:space="preserve">   Division    </w:t>
      </w:r>
      <w:r>
        <w:t xml:space="preserve">   Multiplication    </w:t>
      </w:r>
      <w:r>
        <w:t xml:space="preserve">   Ratio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Word Search</dc:title>
  <dcterms:created xsi:type="dcterms:W3CDTF">2021-10-11T11:55:35Z</dcterms:created>
  <dcterms:modified xsi:type="dcterms:W3CDTF">2021-10-11T11:55:35Z</dcterms:modified>
</cp:coreProperties>
</file>