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degree    </w:t>
      </w:r>
      <w:r>
        <w:t xml:space="preserve">   volume    </w:t>
      </w:r>
      <w:r>
        <w:t xml:space="preserve">   area    </w:t>
      </w:r>
      <w:r>
        <w:t xml:space="preserve">   algebraic    </w:t>
      </w:r>
      <w:r>
        <w:t xml:space="preserve">   Graph    </w:t>
      </w:r>
      <w:r>
        <w:t xml:space="preserve">   polygon    </w:t>
      </w:r>
      <w:r>
        <w:t xml:space="preserve">   circle    </w:t>
      </w:r>
      <w:r>
        <w:t xml:space="preserve">   decimal    </w:t>
      </w:r>
      <w:r>
        <w:t xml:space="preserve">   supplementary    </w:t>
      </w:r>
      <w:r>
        <w:t xml:space="preserve">   obtuse    </w:t>
      </w:r>
      <w:r>
        <w:t xml:space="preserve">   irrational    </w:t>
      </w:r>
      <w:r>
        <w:t xml:space="preserve">   rational    </w:t>
      </w:r>
      <w:r>
        <w:t xml:space="preserve">   fraction    </w:t>
      </w:r>
      <w:r>
        <w:t xml:space="preserve">   acute    </w:t>
      </w:r>
      <w:r>
        <w:t xml:space="preserve">   perpendicular    </w:t>
      </w:r>
      <w:r>
        <w:t xml:space="preserve">   diameter    </w:t>
      </w:r>
      <w:r>
        <w:t xml:space="preserve">   radius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2021-10-11T11:55:03Z</dcterms:created>
  <dcterms:modified xsi:type="dcterms:W3CDTF">2021-10-11T11:55:03Z</dcterms:modified>
</cp:coreProperties>
</file>