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Terms and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Geometry    </w:t>
      </w:r>
      <w:r>
        <w:t xml:space="preserve">   z-intercept    </w:t>
      </w:r>
      <w:r>
        <w:t xml:space="preserve">   y-intercept    </w:t>
      </w:r>
      <w:r>
        <w:t xml:space="preserve">   x-intercept    </w:t>
      </w:r>
      <w:r>
        <w:t xml:space="preserve">   Horizontal    </w:t>
      </w:r>
      <w:r>
        <w:t xml:space="preserve">   Vertical    </w:t>
      </w:r>
      <w:r>
        <w:t xml:space="preserve">   Adjacent    </w:t>
      </w:r>
      <w:r>
        <w:t xml:space="preserve">   Math    </w:t>
      </w:r>
      <w:r>
        <w:t xml:space="preserve">   Angle    </w:t>
      </w:r>
      <w:r>
        <w:t xml:space="preserve">   Pyramid    </w:t>
      </w:r>
      <w:r>
        <w:t xml:space="preserve">   Prism    </w:t>
      </w:r>
      <w:r>
        <w:t xml:space="preserve">   Square    </w:t>
      </w:r>
      <w:r>
        <w:t xml:space="preserve">   Circle    </w:t>
      </w:r>
      <w:r>
        <w:t xml:space="preserve">   Radius    </w:t>
      </w:r>
      <w:r>
        <w:t xml:space="preserve">   Diameter    </w:t>
      </w:r>
      <w:r>
        <w:t xml:space="preserve">   Chord    </w:t>
      </w:r>
      <w:r>
        <w:t xml:space="preserve">   Arc    </w:t>
      </w:r>
      <w:r>
        <w:t xml:space="preserve">   Trigonometry    </w:t>
      </w:r>
      <w:r>
        <w:t xml:space="preserve">   Calculus    </w:t>
      </w:r>
      <w:r>
        <w:t xml:space="preserve">   Algebra    </w:t>
      </w:r>
      <w:r>
        <w:t xml:space="preserve">   Factor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 and Names</dc:title>
  <dcterms:created xsi:type="dcterms:W3CDTF">2021-10-11T11:54:42Z</dcterms:created>
  <dcterms:modified xsi:type="dcterms:W3CDTF">2021-10-11T11:54:42Z</dcterms:modified>
</cp:coreProperties>
</file>