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variable and the equation can be solved for a specific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relationship between two elements written in a specific order using parenthesis notation and a comma separating the two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that can be represented by a set of ordered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fixed countable number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equation involving the absolute value of a variable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consist of numbers, variables, and operations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mathematical statement that shows that two expressions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set of all outputs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variable is all the points on a number line that make the inequality true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variable whose value is determined by the input or value of the independent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equation written using symbols that describes the relationshp between different quantities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visual check to see if a graph represents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variable for which input values are substituted in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visual representation of a relation in which an arrow associates each input with its output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unlimited number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list of numbers and each number is called a term of the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all maximum and minimum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value that makes an equation true when substituted for the variable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set of all inputs for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triangle with all three sides have the same measure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Terms</dc:title>
  <dcterms:created xsi:type="dcterms:W3CDTF">2021-10-11T11:55:12Z</dcterms:created>
  <dcterms:modified xsi:type="dcterms:W3CDTF">2021-10-11T11:55:12Z</dcterms:modified>
</cp:coreProperties>
</file>