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write numbers using digits 0-9, the way we see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with two pairs of parallel sides and four sides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time that passes from the start of an activity to the end of that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a graph that explains the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closed figure with straight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Lines that never cross and are the same distance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edges meet in a 3D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that is multiplied by another number to find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graph that uses pictures to show and compare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about how many or how much or a number close to an exact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names part of a whole or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with eight sides and eight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on the inside of a figure L x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combine equal groups to find how many in all</w:t>
            </w:r>
          </w:p>
        </w:tc>
      </w:tr>
    </w:tbl>
    <w:p>
      <w:pPr>
        <w:pStyle w:val="WordBankMedium"/>
      </w:pPr>
      <w:r>
        <w:t xml:space="preserve">   Factor    </w:t>
      </w:r>
      <w:r>
        <w:t xml:space="preserve">   Fraction    </w:t>
      </w:r>
      <w:r>
        <w:t xml:space="preserve">   Key    </w:t>
      </w:r>
      <w:r>
        <w:t xml:space="preserve">   Multiply    </w:t>
      </w:r>
      <w:r>
        <w:t xml:space="preserve">   Octagon    </w:t>
      </w:r>
      <w:r>
        <w:t xml:space="preserve">   Parallel Lines    </w:t>
      </w:r>
      <w:r>
        <w:t xml:space="preserve">   Perimeter    </w:t>
      </w:r>
      <w:r>
        <w:t xml:space="preserve">   Area    </w:t>
      </w:r>
      <w:r>
        <w:t xml:space="preserve">   Polygon    </w:t>
      </w:r>
      <w:r>
        <w:t xml:space="preserve">   Vertices    </w:t>
      </w:r>
      <w:r>
        <w:t xml:space="preserve">   Pictograph    </w:t>
      </w:r>
      <w:r>
        <w:t xml:space="preserve">   Quotient    </w:t>
      </w:r>
      <w:r>
        <w:t xml:space="preserve">   Sum    </w:t>
      </w:r>
      <w:r>
        <w:t xml:space="preserve">   Trapezoid    </w:t>
      </w:r>
      <w:r>
        <w:t xml:space="preserve">   Standard Form    </w:t>
      </w:r>
      <w:r>
        <w:t xml:space="preserve">   Rhombus    </w:t>
      </w:r>
      <w:r>
        <w:t xml:space="preserve">   Estimate    </w:t>
      </w:r>
      <w:r>
        <w:t xml:space="preserve">   Elapsed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2021-10-11T11:55:23Z</dcterms:created>
  <dcterms:modified xsi:type="dcterms:W3CDTF">2021-10-11T11:55:23Z</dcterms:modified>
</cp:coreProperties>
</file>