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commutative    </w:t>
      </w:r>
      <w:r>
        <w:t xml:space="preserve">   distributive    </w:t>
      </w:r>
      <w:r>
        <w:t xml:space="preserve">   identity    </w:t>
      </w:r>
      <w:r>
        <w:t xml:space="preserve">   zero    </w:t>
      </w:r>
      <w:r>
        <w:t xml:space="preserve">   difference    </w:t>
      </w:r>
      <w:r>
        <w:t xml:space="preserve">   sum    </w:t>
      </w:r>
      <w:r>
        <w:t xml:space="preserve">   addend    </w:t>
      </w:r>
      <w:r>
        <w:t xml:space="preserve">   fact family    </w:t>
      </w:r>
      <w:r>
        <w:t xml:space="preserve">   multiple    </w:t>
      </w:r>
      <w:r>
        <w:t xml:space="preserve">   factor    </w:t>
      </w:r>
      <w:r>
        <w:t xml:space="preserve">   product    </w:t>
      </w:r>
      <w:r>
        <w:t xml:space="preserve">   array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multiply    </w:t>
      </w:r>
      <w:r>
        <w:t xml:space="preserve">   quotient    </w:t>
      </w:r>
      <w:r>
        <w:t xml:space="preserve">   divisor    </w:t>
      </w:r>
      <w:r>
        <w:t xml:space="preserve">   dividend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2021-10-11T11:55:23Z</dcterms:created>
  <dcterms:modified xsi:type="dcterms:W3CDTF">2021-10-11T11:55:23Z</dcterms:modified>
</cp:coreProperties>
</file>