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amount resulting from addition of two or more numbes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or process of adding something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signs means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signs means to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taking one number or amount away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which is added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numbers that you have to see which one is greater or lesser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 of subtracting one number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sign means +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Subtraction    </w:t>
      </w:r>
      <w:r>
        <w:t xml:space="preserve">   number    </w:t>
      </w:r>
      <w:r>
        <w:t xml:space="preserve">   equals    </w:t>
      </w:r>
      <w:r>
        <w:t xml:space="preserve">   Sum    </w:t>
      </w:r>
      <w:r>
        <w:t xml:space="preserve">   Add    </w:t>
      </w:r>
      <w:r>
        <w:t xml:space="preserve">   subtract     </w:t>
      </w:r>
      <w:r>
        <w:t xml:space="preserve">   compare    </w:t>
      </w:r>
      <w:r>
        <w:t xml:space="preserve">   difference    </w:t>
      </w:r>
      <w:r>
        <w:t xml:space="preserve">   Addend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</dc:title>
  <dcterms:created xsi:type="dcterms:W3CDTF">2021-10-11T11:55:30Z</dcterms:created>
  <dcterms:modified xsi:type="dcterms:W3CDTF">2021-10-11T11:55:30Z</dcterms:modified>
</cp:coreProperties>
</file>