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ray which divides an angle into two congruent angles, each half the original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measurable part of a line consisting of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 with one endpoint and all the points extending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 surface extending in all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unit of measure for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is exactly one line that can be drawn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location that has neither width 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points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in which two geometric figures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points of the same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whose measure is greater then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smaller region of the two regions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line that is perpendicular to a segment at its 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Same size same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 measure is exactly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whose measure is less than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union of two rays that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rays with a common endpoint which form an angle whos measure is 180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2021-10-11T11:55:32Z</dcterms:created>
  <dcterms:modified xsi:type="dcterms:W3CDTF">2021-10-11T11:55:32Z</dcterms:modified>
</cp:coreProperties>
</file>