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 to Remember</w:t>
      </w:r>
    </w:p>
    <w:p>
      <w:pPr>
        <w:pStyle w:val="Questions"/>
      </w:pPr>
      <w:r>
        <w:t xml:space="preserve">1. DEDNADS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MECADIL NOITP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CUODPRT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CFAT LAMFYI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RMTE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VNETAIGE RUMNBSE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ELACP AULEV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NPIOT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GRIHT ENGLA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CTIAONFR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RCEEPTN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ERPMPOIR FNCTIRAO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EEEGRD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REEIRMETP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EMPIR MUNREB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ISMTTEAE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REAT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BEAS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CEDALIM ERNBMU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RTIAO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 to Remember</dc:title>
  <dcterms:created xsi:type="dcterms:W3CDTF">2021-10-11T11:55:53Z</dcterms:created>
  <dcterms:modified xsi:type="dcterms:W3CDTF">2021-10-11T11:55:53Z</dcterms:modified>
</cp:coreProperties>
</file>