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Tier 3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Operations that undo each other to get the variable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for one unit of a given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stating that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two quantities measured in different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multiply the denominator of each ratio by the numerator of the other ratio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ratios that name the same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positive whole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value that makes the inequality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numbers whose sum is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 be written as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that have the same variable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sentence that contains &lt; or &gt;.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Tier 3 Vocabulary Word Search</dc:title>
  <dcterms:created xsi:type="dcterms:W3CDTF">2021-10-11T11:54:55Z</dcterms:created>
  <dcterms:modified xsi:type="dcterms:W3CDTF">2021-10-11T11:54:55Z</dcterms:modified>
</cp:coreProperties>
</file>