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vertex    </w:t>
      </w:r>
      <w:r>
        <w:t xml:space="preserve">   ray    </w:t>
      </w:r>
      <w:r>
        <w:t xml:space="preserve">   line    </w:t>
      </w:r>
      <w:r>
        <w:t xml:space="preserve">   simplify    </w:t>
      </w:r>
      <w:r>
        <w:t xml:space="preserve">   congruent    </w:t>
      </w:r>
      <w:r>
        <w:t xml:space="preserve">   perpendicular    </w:t>
      </w:r>
      <w:r>
        <w:t xml:space="preserve">   parallel    </w:t>
      </w:r>
      <w:r>
        <w:t xml:space="preserve">   reciprocal    </w:t>
      </w:r>
      <w:r>
        <w:t xml:space="preserve">   subtraction    </w:t>
      </w:r>
      <w:r>
        <w:t xml:space="preserve">   addition    </w:t>
      </w:r>
      <w:r>
        <w:t xml:space="preserve">   side    </w:t>
      </w:r>
      <w:r>
        <w:t xml:space="preserve">   obtuse    </w:t>
      </w:r>
      <w:r>
        <w:t xml:space="preserve">   acute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Trivia</dc:title>
  <dcterms:created xsi:type="dcterms:W3CDTF">2021-10-11T11:56:02Z</dcterms:created>
  <dcterms:modified xsi:type="dcterms:W3CDTF">2021-10-11T11:56:02Z</dcterms:modified>
</cp:coreProperties>
</file>