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four regions created when the x-axis intersects the y-axis that are usually numbered with Roman 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engineers use to measure the steepness of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zero on the x-axis intersects zero on the y-axis. The point (0, 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number line that extends indefinitely in both directions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or quantities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line falls down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quantities have the same  relative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line does not run at all as one reads from bottom to top on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line does not rise at all as one reads it from left to right on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looks like Ax + By = C, where A, B, and C are integers and A &gt; 0.  Graphing equations in Standard form using the 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point-slope equation for a line is y - y1 = m (x - x1) where m is the slope and (x1,y1) is a point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graph that is represented by a straight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rate that describes how one quantity changes in relation to another. This rate never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between two variables in which one is a constant multiple of the other. When one variable changes the other  changes in proportion to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whose direction is only up and down.  All of the x-coordinates on the line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whose direction is left and right. All of the y-coordinates on the line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line rises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function that is not represented as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straight line equation that  utilizes the slope and y-intercept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dimensional plane or flat surface that is created when the x-axis intersectswith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set of numbers that is the input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a line rises or falls Steepness of a line The ratio of a line rise over its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set of numbers that is the output of a relation or function</w:t>
            </w:r>
          </w:p>
        </w:tc>
      </w:tr>
    </w:tbl>
    <w:p>
      <w:pPr>
        <w:pStyle w:val="WordBankLarge"/>
      </w:pPr>
      <w:r>
        <w:t xml:space="preserve">   ConstantRateofChange    </w:t>
      </w:r>
      <w:r>
        <w:t xml:space="preserve">   Coordinateplane    </w:t>
      </w:r>
      <w:r>
        <w:t xml:space="preserve">   DirectVariation    </w:t>
      </w:r>
      <w:r>
        <w:t xml:space="preserve">   Grade    </w:t>
      </w:r>
      <w:r>
        <w:t xml:space="preserve">   HorizontalLine    </w:t>
      </w:r>
      <w:r>
        <w:t xml:space="preserve">   Negativeslope    </w:t>
      </w:r>
      <w:r>
        <w:t xml:space="preserve">   Origin    </w:t>
      </w:r>
      <w:r>
        <w:t xml:space="preserve">   PointSlopeForm    </w:t>
      </w:r>
      <w:r>
        <w:t xml:space="preserve">   PositiveSlope    </w:t>
      </w:r>
      <w:r>
        <w:t xml:space="preserve">   ProportionalRelationship    </w:t>
      </w:r>
      <w:r>
        <w:t xml:space="preserve">   Quadrant    </w:t>
      </w:r>
      <w:r>
        <w:t xml:space="preserve">   Slope    </w:t>
      </w:r>
      <w:r>
        <w:t xml:space="preserve">   graph.    </w:t>
      </w:r>
      <w:r>
        <w:t xml:space="preserve">   Standardform    </w:t>
      </w:r>
      <w:r>
        <w:t xml:space="preserve">   Table    </w:t>
      </w:r>
      <w:r>
        <w:t xml:space="preserve">   UndefinedSlope    </w:t>
      </w:r>
      <w:r>
        <w:t xml:space="preserve">   VerticalLine    </w:t>
      </w:r>
      <w:r>
        <w:t xml:space="preserve">   xaxis    </w:t>
      </w:r>
      <w:r>
        <w:t xml:space="preserve">   Yintercept    </w:t>
      </w:r>
      <w:r>
        <w:t xml:space="preserve">   ZeroSlop    </w:t>
      </w:r>
      <w:r>
        <w:t xml:space="preserve">   Domain    </w:t>
      </w:r>
      <w:r>
        <w:t xml:space="preserve">   LinearFunction    </w:t>
      </w:r>
      <w:r>
        <w:t xml:space="preserve">   NonLinearFunction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2021-10-11T11:55:35Z</dcterms:created>
  <dcterms:modified xsi:type="dcterms:W3CDTF">2021-10-11T11:55:35Z</dcterms:modified>
</cp:coreProperties>
</file>