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Math Vocab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lines that 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part of a line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three sided polygon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opening between two lines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answer in an addition problem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polygon with eight sides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four sided polygon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having the same size and shape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answer to a multiplication problem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distance across a circle through the center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perimeter of a circle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to guess how much something 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five sided polygon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same value 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size of the inside of a flat shape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lines that stay the same distance apart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one hundred years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 distance from the center of a circle to a point on the circle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Math Vocab</dc:title>
  <dcterms:created xsi:type="dcterms:W3CDTF">2021-10-11T11:54:19Z</dcterms:created>
  <dcterms:modified xsi:type="dcterms:W3CDTF">2021-10-11T11:54:19Z</dcterms:modified>
</cp:coreProperties>
</file>