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all possible Y - values which will make the function "work", and will output real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relationship or expression involving one or more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relationship between sets of values. In math, it is between the x-values and y-values of ordered pairs.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variable that always goes on the y-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f(x), or the answer that is received as a result of putting x into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function defined by multiple sub-functions, each sub-function applying to a certain interval of the main function's domain, a sub-domain.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visual way to determine if a curve is a graph of a function or not. A function can only have one output, y, for each unique input,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all possible x-values which will make the function "work", and will output real y-values.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variable that always goes on the x-axis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of x that is applied to the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equation of the second degree, meaning it contains at least one term that is squared.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Vocab!</dc:title>
  <dcterms:created xsi:type="dcterms:W3CDTF">2021-10-12T14:35:31Z</dcterms:created>
  <dcterms:modified xsi:type="dcterms:W3CDTF">2021-10-12T14:35:31Z</dcterms:modified>
</cp:coreProperties>
</file>