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containing exactly every member of the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mark or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plane figure whose boundary (the circumference) consists of points equidistant from a fixed point (the center).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set of straight lines passing through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in which the coordinate axes are rotated by a fixed angle about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transformation in which the origin of the coordinate system is moved to another position but the direction of each axis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mapping from a Euclidean space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portion cut off from a geometric figure by one or more points, lines, or 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has image the same shape and size as the mirror image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changes the position or direction of the axes of a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that cuts  something (like an angle)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without a change to a figure's shape or size, such as rotation or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spot, place, or position in an area or on a map, object,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set of points (what is formed) when two rays both start at the same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2021-10-11T11:55:52Z</dcterms:created>
  <dcterms:modified xsi:type="dcterms:W3CDTF">2021-10-11T11:55:52Z</dcterms:modified>
</cp:coreProperties>
</file>