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equations that has no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or expression,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describes both the direction and the steepness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values of the independent variable(s)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a dividing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a subtraction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used to compare two numbers, with the greater number given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linear or nonlinear system of equations where at least one set of values satisfies every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algebraic equation, such as y = 4x + 3, in which the variables are of the first degree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two or more equations with a same set of unknowns.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inequality is like an equation that uses symbols for "less than"(&lt;) and "greater than"(&gt;) where an equation uses a symbol for "is equal to" (=).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line crosses the y-axis on a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variable that represents a quantity that is being manipulated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used to compare two numbers, with the lesser number given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 represents a quantity whose value depends on those manipulations.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line crosses the x axis on a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resulting from the addition of two or more numbers, amounts, or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multiplicative inverse of a quantity or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2021-10-11T11:54:28Z</dcterms:created>
  <dcterms:modified xsi:type="dcterms:W3CDTF">2021-10-11T11:54:28Z</dcterms:modified>
</cp:coreProperties>
</file>