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that means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grouping 10 units on a place value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23,356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approximate number of a given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add up all sides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3000 + 200 + 20 + 9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numerical value a digit has because of its position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you can multiply together to get other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numbers you get when you skip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thousand, four hundred thirteen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 that means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=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calculate L x W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between 0 and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2021-10-11T11:55:59Z</dcterms:created>
  <dcterms:modified xsi:type="dcterms:W3CDTF">2021-10-11T11:55:59Z</dcterms:modified>
</cp:coreProperties>
</file>