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Times    </w:t>
      </w:r>
      <w:r>
        <w:t xml:space="preserve">   Sum    </w:t>
      </w:r>
      <w:r>
        <w:t xml:space="preserve">   Operations    </w:t>
      </w:r>
      <w:r>
        <w:t xml:space="preserve">   Multiplication    </w:t>
      </w:r>
      <w:r>
        <w:t xml:space="preserve">   Product    </w:t>
      </w:r>
      <w:r>
        <w:t xml:space="preserve">   Reduce    </w:t>
      </w:r>
      <w:r>
        <w:t xml:space="preserve">   Subtraction    </w:t>
      </w:r>
      <w:r>
        <w:t xml:space="preserve">   Addition    </w:t>
      </w:r>
      <w:r>
        <w:t xml:space="preserve">   Evaluate    </w:t>
      </w:r>
      <w:r>
        <w:t xml:space="preserve">   Simplify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2021-10-11T11:54:41Z</dcterms:created>
  <dcterms:modified xsi:type="dcterms:W3CDTF">2021-10-11T11:54:41Z</dcterms:modified>
</cp:coreProperties>
</file>