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vertex    </w:t>
      </w:r>
      <w:r>
        <w:t xml:space="preserve">   volume    </w:t>
      </w:r>
      <w:r>
        <w:t xml:space="preserve">   height    </w:t>
      </w:r>
      <w:r>
        <w:t xml:space="preserve">   base    </w:t>
      </w:r>
      <w:r>
        <w:t xml:space="preserve">   perimeter    </w:t>
      </w:r>
      <w:r>
        <w:t xml:space="preserve">   coordinate plane    </w:t>
      </w:r>
      <w:r>
        <w:t xml:space="preserve">   reflection    </w:t>
      </w:r>
      <w:r>
        <w:t xml:space="preserve">   axis    </w:t>
      </w:r>
      <w:r>
        <w:t xml:space="preserve">   area    </w:t>
      </w:r>
      <w:r>
        <w:t xml:space="preserve">   trapezoid    </w:t>
      </w:r>
      <w:r>
        <w:t xml:space="preserve">   rhombus    </w:t>
      </w:r>
      <w:r>
        <w:t xml:space="preserve">   parallelogram    </w:t>
      </w:r>
      <w:r>
        <w:t xml:space="preserve">   triangle    </w:t>
      </w:r>
      <w:r>
        <w:t xml:space="preserve">   right triangle    </w:t>
      </w:r>
      <w:r>
        <w:t xml:space="preserve">   regular polygon    </w:t>
      </w:r>
      <w:r>
        <w:t xml:space="preserve">   rectangular prism    </w:t>
      </w:r>
      <w:r>
        <w:t xml:space="preserve">   quadrilateral    </w:t>
      </w:r>
      <w:r>
        <w:t xml:space="preserve">   polygon    </w:t>
      </w:r>
      <w:r>
        <w:t xml:space="preserve">   hexagon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   </dc:title>
  <dcterms:created xsi:type="dcterms:W3CDTF">2021-10-11T11:54:46Z</dcterms:created>
  <dcterms:modified xsi:type="dcterms:W3CDTF">2021-10-11T11:54:46Z</dcterms:modified>
</cp:coreProperties>
</file>