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Simplify    </w:t>
      </w:r>
      <w:r>
        <w:t xml:space="preserve">   Absolute value    </w:t>
      </w:r>
      <w:r>
        <w:t xml:space="preserve">   Variable    </w:t>
      </w:r>
      <w:r>
        <w:t xml:space="preserve">   Term    </w:t>
      </w:r>
      <w:r>
        <w:t xml:space="preserve">   Verbal model    </w:t>
      </w:r>
      <w:r>
        <w:t xml:space="preserve">   Factoring    </w:t>
      </w:r>
      <w:r>
        <w:t xml:space="preserve">   Parent function    </w:t>
      </w:r>
      <w:r>
        <w:t xml:space="preserve">   Slope    </w:t>
      </w:r>
      <w:r>
        <w:t xml:space="preserve">   Function    </w:t>
      </w:r>
      <w:r>
        <w:t xml:space="preserve">   Range    </w:t>
      </w:r>
      <w:r>
        <w:t xml:space="preserve">   Domain    </w:t>
      </w:r>
      <w:r>
        <w:t xml:space="preserve">   Composition    </w:t>
      </w:r>
      <w:r>
        <w:t xml:space="preserve">   Vertex of a parabola    </w:t>
      </w:r>
      <w:r>
        <w:t xml:space="preserve">   Discriminant    </w:t>
      </w:r>
      <w:r>
        <w:t xml:space="preserve">   Roots of a function    </w:t>
      </w:r>
      <w:r>
        <w:t xml:space="preserve">   Imaginary unit    </w:t>
      </w:r>
      <w:r>
        <w:t xml:space="preserve">   Binomial    </w:t>
      </w:r>
      <w:r>
        <w:t xml:space="preserve">   Trinomial    </w:t>
      </w:r>
      <w:r>
        <w:t xml:space="preserve">   Quadratic function    </w:t>
      </w:r>
      <w:r>
        <w:t xml:space="preserve">   Algebraic equation    </w:t>
      </w:r>
      <w:r>
        <w:t xml:space="preserve">   Linear equation    </w:t>
      </w:r>
      <w:r>
        <w:t xml:space="preserve">   Equation    </w:t>
      </w:r>
      <w:r>
        <w:t xml:space="preserve">   Coefficient    </w:t>
      </w:r>
      <w:r>
        <w:t xml:space="preserve">   Irrational numbers    </w:t>
      </w:r>
      <w:r>
        <w:t xml:space="preserve">   Reciprocal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2021-10-11T11:54:49Z</dcterms:created>
  <dcterms:modified xsi:type="dcterms:W3CDTF">2021-10-11T11:54:49Z</dcterms:modified>
</cp:coreProperties>
</file>