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fraction    </w:t>
      </w:r>
      <w:r>
        <w:t xml:space="preserve">   absolute value    </w:t>
      </w:r>
      <w:r>
        <w:t xml:space="preserve">   rational number    </w:t>
      </w:r>
      <w:r>
        <w:t xml:space="preserve">   ratio    </w:t>
      </w:r>
      <w:r>
        <w:t xml:space="preserve">   inequality    </w:t>
      </w:r>
      <w:r>
        <w:t xml:space="preserve">   integer    </w:t>
      </w:r>
      <w:r>
        <w:t xml:space="preserve">   exponent    </w:t>
      </w:r>
      <w:r>
        <w:t xml:space="preserve">   evaluate    </w:t>
      </w:r>
      <w:r>
        <w:t xml:space="preserve">   coefficient    </w:t>
      </w:r>
      <w:r>
        <w:t xml:space="preserve">   quotient    </w:t>
      </w:r>
      <w:r>
        <w:t xml:space="preserve">   factor    </w:t>
      </w:r>
      <w:r>
        <w:t xml:space="preserve">   product    </w:t>
      </w:r>
      <w:r>
        <w:t xml:space="preserve">   term    </w:t>
      </w:r>
      <w:r>
        <w:t xml:space="preserve">   sum    </w:t>
      </w:r>
      <w:r>
        <w:t xml:space="preserve">   variable    </w:t>
      </w:r>
      <w:r>
        <w:t xml:space="preserve">   equation    </w:t>
      </w:r>
      <w:r>
        <w:t xml:space="preserve">   expression    </w:t>
      </w:r>
      <w:r>
        <w:t xml:space="preserve">   dot plot    </w:t>
      </w:r>
      <w:r>
        <w:t xml:space="preserve">   box-and-whisker plot    </w:t>
      </w:r>
      <w:r>
        <w:t xml:space="preserve">   histogram    </w:t>
      </w:r>
      <w:r>
        <w:t xml:space="preserve">   deviation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2021-10-11T11:54:54Z</dcterms:created>
  <dcterms:modified xsi:type="dcterms:W3CDTF">2021-10-11T11:54:54Z</dcterms:modified>
</cp:coreProperties>
</file>