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intersects the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2 other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angles of a triangle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that divides a segment into 2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is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Segments whose lengths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that we can prove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geometric figures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lines that intersect to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that contains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geometric figure is congruent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Non-adjacent angles formed by 2 intersecting lines. Vertical angles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that we accept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whose measures have a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of a triangle sum to equal the remote exterior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adjacent angles whose non-common sides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whose measures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angles whose measures have a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pairs are supplementary.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lines on the same plane that never intersect.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2021-10-11T11:54:48Z</dcterms:created>
  <dcterms:modified xsi:type="dcterms:W3CDTF">2021-10-11T11:54:48Z</dcterms:modified>
</cp:coreProperties>
</file>