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numbers    </w:t>
      </w:r>
      <w:r>
        <w:t xml:space="preserve">   irrational    </w:t>
      </w:r>
      <w:r>
        <w:t xml:space="preserve">   rational    </w:t>
      </w:r>
      <w:r>
        <w:t xml:space="preserve">   cubed    </w:t>
      </w:r>
      <w:r>
        <w:t xml:space="preserve">   squared    </w:t>
      </w:r>
      <w:r>
        <w:t xml:space="preserve">   operations    </w:t>
      </w:r>
      <w:r>
        <w:t xml:space="preserve">   power    </w:t>
      </w:r>
      <w:r>
        <w:t xml:space="preserve">   base    </w:t>
      </w:r>
      <w:r>
        <w:t xml:space="preserve">   exponent    </w:t>
      </w:r>
      <w:r>
        <w:t xml:space="preserve">   inverse    </w:t>
      </w:r>
      <w:r>
        <w:t xml:space="preserve">   expression    </w:t>
      </w:r>
      <w:r>
        <w:t xml:space="preserve">   equation    </w:t>
      </w:r>
      <w:r>
        <w:t xml:space="preserve">   quotient    </w:t>
      </w:r>
      <w:r>
        <w:t xml:space="preserve">   product    </w:t>
      </w:r>
      <w:r>
        <w:t xml:space="preserve">   difference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2021-10-11T11:55:02Z</dcterms:created>
  <dcterms:modified xsi:type="dcterms:W3CDTF">2021-10-11T11:55:02Z</dcterms:modified>
</cp:coreProperties>
</file>