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way we solve proportions?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 is what when talking about direct variation?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we use when two angles are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goes on the bottom left of our percent proportion?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talking about probability, the word or means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starting balance called when calcukating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ratio with two different units? (Usually with the word "per")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rate that has a denominatior of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direct variation line goes through what on a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comparison of two quantities shown with a fraction bar or colon?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line in a driect variation graph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type of data is connected on a graph and can be cut in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Corresponding sides in similar figures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it called when two figures are proportional?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bottom number in a fraction?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data is not connected on a graph and cant be cut in half?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talking about probability, the word and means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find first when adding fractions?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do we use to reference "matching" sides of similar figures?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two ratios that are equal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shows many different equivalent ratios ina table 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goes on the top right of our percent proportion?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goes on the bottom right of our percent proportion?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goes on the top left of our percent proportion?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a positive or negative whole number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one of the ways we solve proportions?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2021-10-11T11:55:05Z</dcterms:created>
  <dcterms:modified xsi:type="dcterms:W3CDTF">2021-10-11T11:55:05Z</dcterms:modified>
</cp:coreProperties>
</file>