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that when graphed forms a straight line through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value decreases as the other value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horizontal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 of plotted points that show the relationship between two sets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relationship where each input has exactly one output.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Rise over run. Steepness of a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x and y values in a scatterplot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a line intersects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tell if a relation is a function from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data seems to be "gathered" around a particular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x and y value in a scatter plot has no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that "lies outside" (is much smaller or larger than) most of the other values in a set of data.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Crossword</dc:title>
  <dcterms:created xsi:type="dcterms:W3CDTF">2021-10-11T11:56:08Z</dcterms:created>
  <dcterms:modified xsi:type="dcterms:W3CDTF">2021-10-11T11:56:08Z</dcterms:modified>
</cp:coreProperties>
</file>