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less than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numerical part of a term that contains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without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addition or a subtraction sign separate an algebraic expression into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corresponds with a point on a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that contains two operations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decimal that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repeating decimal, the line placed over the digits that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 that undoes another, such as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distance a number is from zero on the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multiplicative inverse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Fractions with different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a number as a product of its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Crossword</dc:title>
  <dcterms:created xsi:type="dcterms:W3CDTF">2021-10-11T11:55:04Z</dcterms:created>
  <dcterms:modified xsi:type="dcterms:W3CDTF">2021-10-11T11:55:04Z</dcterms:modified>
</cp:coreProperties>
</file>