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Terms that contain the same variable(s) to the same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Relationship between input and output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table organizing the input, rule, and output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numerical factor of a term that contains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relationship that signs exactly one output value to one input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Putting something where something else was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mathematical entence showing two expressions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variable in a function with a value that is subject to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Chooseing a variable and deciding what the variable represents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Operations which undo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part of an algebraic expression seperated by a plus or minus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mathematical phrase that can contain ordinary numbers, variable, and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term without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symbel usally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mathematical sentence indicating that two quanties are not equal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 Crossword</dc:title>
  <dcterms:created xsi:type="dcterms:W3CDTF">2021-10-11T11:55:21Z</dcterms:created>
  <dcterms:modified xsi:type="dcterms:W3CDTF">2021-10-11T11:55:21Z</dcterms:modified>
</cp:coreProperties>
</file>