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every point of the figure to a point directly opposite to it on the other side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part of the original figure matches up with a part of the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angles that are across from each other at the point where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a coordinate plane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all the outcomes of a possible experiment are equally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figure becomes smaller or bigger using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regular repeated pattern of one or more shapes that covers the entire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 object is turning the opposite way of the hands on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angles whose measures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number which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number that measures how likely the event 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set of possible outcomes of a chance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move a figure on a coordinate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second figure can be put through a ridge transformation in order to be the first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center, and angle, and a direction that it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 and y-axis that intersects at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a sequence of rigid transformations that moves the first figure so that it fits exactly over the second (they have the same 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rays that make an angle from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translations, rotations, and reflections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and object is turning the same way that the hands on a clock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measures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that has endpoints on a circle and passes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figure after it goes through a ridge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things that can happen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quotient of the vertical distance and the horizontal distance between any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in an equation that is not attached to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that is the constant proportionality between the circumference and its diameter (3.14)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part, or share, in comparative relation to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Vocab. Crossword Puzzle</dc:title>
  <dcterms:created xsi:type="dcterms:W3CDTF">2021-10-12T14:35:24Z</dcterms:created>
  <dcterms:modified xsi:type="dcterms:W3CDTF">2021-10-12T14:35:24Z</dcterms:modified>
</cp:coreProperties>
</file>