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statement that shows quantities that are not equivalent.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statement that shows quantities that are equivalent.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Terms that have the same variable, raised to the same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Substitute a number for a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letter that represents a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Figure that have the same shape but necessarily the same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number that does not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set of whole numbers and their opposites.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comparison whose denominator is 1.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method of using proportions to find an unknown length or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operation. Operations that undo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number's distance away from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equation stating that 2 ratios are equivalent.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ratio used to enlarge or reduce similar figures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that is multipied by the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ratio that compare 2 quantities measured in different units.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 Crossword Puzzle</dc:title>
  <dcterms:created xsi:type="dcterms:W3CDTF">2021-10-11T11:55:24Z</dcterms:created>
  <dcterms:modified xsi:type="dcterms:W3CDTF">2021-10-11T11:55:24Z</dcterms:modified>
</cp:coreProperties>
</file>