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Vocab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whole number and a fraction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answer to a division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abbreviation for the smallest number that the numerator and denominator have in common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abbreviation for the smallest multiple that is in common between both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part of a whole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number below the fraction line showing the whole 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fraction larger than a whole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highest number that divides into two or more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number above the fraction line showing the parts of a whole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number being divided into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reduce the numerator and denominator to the smallest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flip the fraction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answer to a multiplication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same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number of groups being divided into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Vocab Review</dc:title>
  <dcterms:created xsi:type="dcterms:W3CDTF">2021-10-11T11:55:14Z</dcterms:created>
  <dcterms:modified xsi:type="dcterms:W3CDTF">2021-10-11T11:55:14Z</dcterms:modified>
</cp:coreProperties>
</file>