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FactoringMethod    </w:t>
      </w:r>
      <w:r>
        <w:t xml:space="preserve">   DecayFactor    </w:t>
      </w:r>
      <w:r>
        <w:t xml:space="preserve">   Arithmetic    </w:t>
      </w:r>
      <w:r>
        <w:t xml:space="preserve">   Slope    </w:t>
      </w:r>
      <w:r>
        <w:t xml:space="preserve">   Negative    </w:t>
      </w:r>
      <w:r>
        <w:t xml:space="preserve">   Positive    </w:t>
      </w:r>
      <w:r>
        <w:t xml:space="preserve">   Geometric    </w:t>
      </w:r>
      <w:r>
        <w:t xml:space="preserve">   Histogram    </w:t>
      </w:r>
      <w:r>
        <w:t xml:space="preserve">   Radicand    </w:t>
      </w:r>
      <w:r>
        <w:t xml:space="preserve">   Maximum    </w:t>
      </w:r>
      <w:r>
        <w:t xml:space="preserve">   Minimum    </w:t>
      </w:r>
      <w:r>
        <w:t xml:space="preserve">   Mean    </w:t>
      </w:r>
      <w:r>
        <w:t xml:space="preserve">   Mode    </w:t>
      </w:r>
      <w:r>
        <w:t xml:space="preserve">   Radical    </w:t>
      </w:r>
      <w:r>
        <w:t xml:space="preserve">   Irrational    </w:t>
      </w:r>
      <w:r>
        <w:t xml:space="preserve">   Rational    </w:t>
      </w:r>
      <w:r>
        <w:t xml:space="preserve">   Terms    </w:t>
      </w:r>
      <w:r>
        <w:t xml:space="preserve">   FUnction    </w:t>
      </w:r>
      <w:r>
        <w:t xml:space="preserve">   Discrete    </w:t>
      </w:r>
      <w:r>
        <w:t xml:space="preserve">   Continuous    </w:t>
      </w:r>
      <w:r>
        <w:t xml:space="preserve">   Coefficient    </w:t>
      </w:r>
      <w:r>
        <w:t xml:space="preserve">   Dotplot    </w:t>
      </w:r>
      <w:r>
        <w:t xml:space="preserve">   Boxplot    </w:t>
      </w:r>
      <w:r>
        <w:t xml:space="preserve">   Base    </w:t>
      </w:r>
      <w:r>
        <w:t xml:space="preserve">   Discriminant    </w:t>
      </w:r>
      <w:r>
        <w:t xml:space="preserve">   Degree    </w:t>
      </w:r>
      <w:r>
        <w:t xml:space="preserve">   Range    </w:t>
      </w:r>
      <w:r>
        <w:t xml:space="preserve">   Domain    </w:t>
      </w:r>
      <w:r>
        <w:t xml:space="preserve">   Increase    </w:t>
      </w:r>
      <w:r>
        <w:t xml:space="preserve">   Decrease    </w:t>
      </w:r>
      <w:r>
        <w:t xml:space="preserve">   Even    </w:t>
      </w:r>
      <w:r>
        <w:t xml:space="preserve">   Odd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Word Search </dc:title>
  <dcterms:created xsi:type="dcterms:W3CDTF">2021-10-11T11:55:48Z</dcterms:created>
  <dcterms:modified xsi:type="dcterms:W3CDTF">2021-10-11T11:55:48Z</dcterms:modified>
</cp:coreProperties>
</file>