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is observed and not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with two or more inequalities joined together with either "and" or "or"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thing you should do when given a term like 2(3x+6)=6x+12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of a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space inside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quartile one and quartile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never touch or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difference between the actual value on a scatter plot and the predicted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graph that groups numbers into ranges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Measures the relationship between any two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average of the squared differences from the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standardized way of writing real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table meant to display bivariate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variable influences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that is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phrase to help remember the order of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that states in a right triangle, the square length of the hypotenuse is equal to the sum of the squares of the lengths of the other two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subtracting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intersect at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graph it's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step needed in dividing fractions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 when adding two or more numbers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table pertaining to percents and decimals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used to quantify the amount of variation or dispersion of a set of data values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Words </dc:title>
  <dcterms:created xsi:type="dcterms:W3CDTF">2021-10-11T11:54:43Z</dcterms:created>
  <dcterms:modified xsi:type="dcterms:W3CDTF">2021-10-11T11:54:43Z</dcterms:modified>
</cp:coreProperties>
</file>