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Vocab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degree    </w:t>
      </w:r>
      <w:r>
        <w:t xml:space="preserve">   terms    </w:t>
      </w:r>
      <w:r>
        <w:t xml:space="preserve">   dotplot    </w:t>
      </w:r>
      <w:r>
        <w:t xml:space="preserve">   xintercept    </w:t>
      </w:r>
      <w:r>
        <w:t xml:space="preserve">   yintercept    </w:t>
      </w:r>
      <w:r>
        <w:t xml:space="preserve">   irrational    </w:t>
      </w:r>
      <w:r>
        <w:t xml:space="preserve">   rational    </w:t>
      </w:r>
      <w:r>
        <w:t xml:space="preserve">   geometric    </w:t>
      </w:r>
      <w:r>
        <w:t xml:space="preserve">   arithmetic    </w:t>
      </w:r>
      <w:r>
        <w:t xml:space="preserve">   sequence    </w:t>
      </w:r>
      <w:r>
        <w:t xml:space="preserve">   base    </w:t>
      </w:r>
      <w:r>
        <w:t xml:space="preserve">   continuous    </w:t>
      </w:r>
      <w:r>
        <w:t xml:space="preserve">   discrete    </w:t>
      </w:r>
      <w:r>
        <w:t xml:space="preserve">   domain    </w:t>
      </w:r>
      <w:r>
        <w:t xml:space="preserve">   function    </w:t>
      </w:r>
      <w:r>
        <w:t xml:space="preserve">   slope    </w:t>
      </w:r>
      <w:r>
        <w:t xml:space="preserve">   histogram    </w:t>
      </w:r>
      <w:r>
        <w:t xml:space="preserve">   boxplot    </w:t>
      </w:r>
      <w:r>
        <w:t xml:space="preserve">   mode    </w:t>
      </w:r>
      <w:r>
        <w:t xml:space="preserve">   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 Wordsearch</dc:title>
  <dcterms:created xsi:type="dcterms:W3CDTF">2021-10-11T11:55:41Z</dcterms:created>
  <dcterms:modified xsi:type="dcterms:W3CDTF">2021-10-11T11:55:41Z</dcterms:modified>
</cp:coreProperties>
</file>