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Domian    </w:t>
      </w:r>
      <w:r>
        <w:t xml:space="preserve">   Range    </w:t>
      </w:r>
      <w:r>
        <w:t xml:space="preserve">   Cones    </w:t>
      </w:r>
      <w:r>
        <w:t xml:space="preserve">   Constant    </w:t>
      </w:r>
      <w:r>
        <w:t xml:space="preserve">   Coordinate Plane    </w:t>
      </w:r>
      <w:r>
        <w:t xml:space="preserve">   Cylinder    </w:t>
      </w:r>
      <w:r>
        <w:t xml:space="preserve">   Linear    </w:t>
      </w:r>
      <w:r>
        <w:t xml:space="preserve">   Math    </w:t>
      </w:r>
      <w:r>
        <w:t xml:space="preserve">   Orgin    </w:t>
      </w:r>
      <w:r>
        <w:t xml:space="preserve">   Pythagorean Theorem    </w:t>
      </w:r>
      <w:r>
        <w:t xml:space="preserve">   Scatter PLot    </w:t>
      </w:r>
      <w:r>
        <w:t xml:space="preserve">   Slope    </w:t>
      </w:r>
      <w:r>
        <w:t xml:space="preserve">   Sphere    </w:t>
      </w:r>
      <w:r>
        <w:t xml:space="preserve">   Surface Area    </w:t>
      </w:r>
      <w:r>
        <w:t xml:space="preserve">   Volume    </w:t>
      </w:r>
      <w:r>
        <w:t xml:space="preserve">   X-Axis    </w:t>
      </w:r>
      <w:r>
        <w:t xml:space="preserve">   Y-Axis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2021-10-11T11:55:41Z</dcterms:created>
  <dcterms:modified xsi:type="dcterms:W3CDTF">2021-10-11T11:55:41Z</dcterms:modified>
</cp:coreProperties>
</file>