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lone meeting another at a right angle, or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or more linear equations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same slopes, same y-intercepts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relationship or expression involving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quantities are not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same slopes, different y-intercepts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values that occur the most in an ordered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the graph crosses the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between two sets is a collection of ordered pairs containing one object from each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consisting of two or more parts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variable that represents a quantity that is being manipulated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y-value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middle number in an ordered data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the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efficient and effective way to display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x-value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average of all the ordered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measure of the steepness of a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graph plotted points  that show the relationship between two sets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two sets of data are strongly linked together</w:t>
            </w:r>
          </w:p>
        </w:tc>
      </w:tr>
    </w:tbl>
    <w:p>
      <w:pPr>
        <w:pStyle w:val="WordBankLarge"/>
      </w:pPr>
      <w:r>
        <w:t xml:space="preserve">   compound    </w:t>
      </w:r>
      <w:r>
        <w:t xml:space="preserve">   inequality    </w:t>
      </w:r>
      <w:r>
        <w:t xml:space="preserve">   system of equations    </w:t>
      </w:r>
      <w:r>
        <w:t xml:space="preserve">   parallel lines    </w:t>
      </w:r>
      <w:r>
        <w:t xml:space="preserve">   identical lines    </w:t>
      </w:r>
      <w:r>
        <w:t xml:space="preserve">   function    </w:t>
      </w:r>
      <w:r>
        <w:t xml:space="preserve">   function notation    </w:t>
      </w:r>
      <w:r>
        <w:t xml:space="preserve">   relation    </w:t>
      </w:r>
      <w:r>
        <w:t xml:space="preserve">   slope    </w:t>
      </w:r>
      <w:r>
        <w:t xml:space="preserve">   x-intercept    </w:t>
      </w:r>
      <w:r>
        <w:t xml:space="preserve">   y-intercept    </w:t>
      </w:r>
      <w:r>
        <w:t xml:space="preserve">   scatter plot    </w:t>
      </w:r>
      <w:r>
        <w:t xml:space="preserve">   perpendicular lines    </w:t>
      </w:r>
      <w:r>
        <w:t xml:space="preserve">   independent variable    </w:t>
      </w:r>
      <w:r>
        <w:t xml:space="preserve">   domain    </w:t>
      </w:r>
      <w:r>
        <w:t xml:space="preserve">   range    </w:t>
      </w:r>
      <w:r>
        <w:t xml:space="preserve">   median    </w:t>
      </w:r>
      <w:r>
        <w:t xml:space="preserve">   mode    </w:t>
      </w:r>
      <w:r>
        <w:t xml:space="preserve">   mean    </w:t>
      </w:r>
      <w:r>
        <w:t xml:space="preserve">   correlation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</dc:title>
  <dcterms:created xsi:type="dcterms:W3CDTF">2021-10-11T11:55:11Z</dcterms:created>
  <dcterms:modified xsi:type="dcterms:W3CDTF">2021-10-11T11:55:11Z</dcterms:modified>
</cp:coreProperties>
</file>