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 when the absence of acceleration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that the exponent hovers above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ratio that compares a quantity to one unit of a different quantity?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number to which the base is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with units to express a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ratio that compares two quantities?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common factor of two or more numbers with the greatest value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it doesn't matter what order the variables of a multiplication problem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common factor of two or more numbers that has the least value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factor a number until all the factors are prime?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ratios are of different forms, however have the same value when simplified?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speed is consistent?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comparison of two or more numbers or quantities?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2021-10-11T11:55:27Z</dcterms:created>
  <dcterms:modified xsi:type="dcterms:W3CDTF">2021-10-11T11:55:27Z</dcterms:modified>
</cp:coreProperties>
</file>