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UNIT RATE    </w:t>
      </w:r>
      <w:r>
        <w:t xml:space="preserve">   UNDEFINED SLOPE    </w:t>
      </w:r>
      <w:r>
        <w:t xml:space="preserve">   TABLE OF VALUES    </w:t>
      </w:r>
      <w:r>
        <w:t xml:space="preserve">   SOLUTION    </w:t>
      </w:r>
      <w:r>
        <w:t xml:space="preserve">   SLOPE INTERCEPT FORM    </w:t>
      </w:r>
      <w:r>
        <w:t xml:space="preserve">   SLOPE    </w:t>
      </w:r>
      <w:r>
        <w:t xml:space="preserve">   RUN    </w:t>
      </w:r>
      <w:r>
        <w:t xml:space="preserve">   RISE    </w:t>
      </w:r>
      <w:r>
        <w:t xml:space="preserve">   RELATION    </w:t>
      </w:r>
      <w:r>
        <w:t xml:space="preserve">   RANGE    </w:t>
      </w:r>
      <w:r>
        <w:t xml:space="preserve">   NO SOLUTIONS    </w:t>
      </w:r>
      <w:r>
        <w:t xml:space="preserve">   OUTPUT    </w:t>
      </w:r>
      <w:r>
        <w:t xml:space="preserve">   NON LINEAR FUNCTION    </w:t>
      </w:r>
      <w:r>
        <w:t xml:space="preserve">   MAPPING DIAGRAM    </w:t>
      </w:r>
      <w:r>
        <w:t xml:space="preserve">   LINEAR FUNCTION    </w:t>
      </w:r>
      <w:r>
        <w:t xml:space="preserve">   INFINITELY MANY SOLUTIONS    </w:t>
      </w:r>
      <w:r>
        <w:t xml:space="preserve">   INEQUALITIES    </w:t>
      </w:r>
      <w:r>
        <w:t xml:space="preserve">   INDEPENDENT VARIABLE    </w:t>
      </w:r>
      <w:r>
        <w:t xml:space="preserve">   HORIZONTAL LINE    </w:t>
      </w:r>
      <w:r>
        <w:t xml:space="preserve">   FUNCTION RULE    </w:t>
      </w:r>
      <w:r>
        <w:t xml:space="preserve">   FUNCTION    </w:t>
      </w:r>
      <w:r>
        <w:t xml:space="preserve">   EQUATION    </w:t>
      </w:r>
      <w:r>
        <w:t xml:space="preserve">   DISTRIBUTIVE PROPERTY    </w:t>
      </w:r>
      <w:r>
        <w:t xml:space="preserve">   DOMAIN    </w:t>
      </w:r>
      <w:r>
        <w:t xml:space="preserve">   DEPENDENT VARIABLE    </w:t>
      </w:r>
      <w:r>
        <w:t xml:space="preserve">   CONSTANT RATE OF CHANGE    </w:t>
      </w:r>
      <w:r>
        <w:t xml:space="preserve">   CONSTANT    </w:t>
      </w:r>
      <w:r>
        <w:t xml:space="preserve">   COMMON DIFFERENCE    </w:t>
      </w:r>
      <w:r>
        <w:t xml:space="preserve">   AT MOST AT LEAST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words </dc:title>
  <dcterms:created xsi:type="dcterms:W3CDTF">2021-10-11T11:55:36Z</dcterms:created>
  <dcterms:modified xsi:type="dcterms:W3CDTF">2021-10-11T11:55:36Z</dcterms:modified>
</cp:coreProperties>
</file>