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parabola    </w:t>
      </w:r>
      <w:r>
        <w:t xml:space="preserve">   subtract    </w:t>
      </w:r>
      <w:r>
        <w:t xml:space="preserve">   add    </w:t>
      </w:r>
      <w:r>
        <w:t xml:space="preserve">   divide    </w:t>
      </w:r>
      <w:r>
        <w:t xml:space="preserve">   multiply    </w:t>
      </w:r>
      <w:r>
        <w:t xml:space="preserve">   exponent    </w:t>
      </w:r>
      <w:r>
        <w:t xml:space="preserve">   parentheses    </w:t>
      </w:r>
      <w:r>
        <w:t xml:space="preserve">   combine    </w:t>
      </w:r>
      <w:r>
        <w:t xml:space="preserve">   distribute    </w:t>
      </w:r>
      <w:r>
        <w:t xml:space="preserve">   pemdas    </w:t>
      </w:r>
      <w:r>
        <w:t xml:space="preserve">   dcmam    </w:t>
      </w:r>
      <w:r>
        <w:t xml:space="preserve">   run    </w:t>
      </w:r>
      <w:r>
        <w:t xml:space="preserve">   rise    </w:t>
      </w:r>
      <w:r>
        <w:t xml:space="preserve">   flip    </w:t>
      </w:r>
      <w:r>
        <w:t xml:space="preserve">   keep    </w:t>
      </w:r>
      <w:r>
        <w:t xml:space="preserve">   change    </w:t>
      </w:r>
      <w:r>
        <w:t xml:space="preserve">   undefined    </w:t>
      </w:r>
      <w:r>
        <w:t xml:space="preserve">   zero    </w:t>
      </w:r>
      <w:r>
        <w:t xml:space="preserve">   negative    </w:t>
      </w:r>
      <w:r>
        <w:t xml:space="preserve">   positive    </w:t>
      </w:r>
      <w:r>
        <w:t xml:space="preserve">   coordinate    </w:t>
      </w:r>
      <w:r>
        <w:t xml:space="preserve">   graph    </w:t>
      </w:r>
      <w:r>
        <w:t xml:space="preserve">   y axis    </w:t>
      </w:r>
      <w:r>
        <w:t xml:space="preserve">   x axis    </w:t>
      </w:r>
      <w:r>
        <w:t xml:space="preserve">   slope    </w:t>
      </w:r>
      <w:r>
        <w:t xml:space="preserve">   y intercept    </w:t>
      </w:r>
      <w:r>
        <w:t xml:space="preserve">   x intercept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2021-10-11T11:56:08Z</dcterms:created>
  <dcterms:modified xsi:type="dcterms:W3CDTF">2021-10-11T11:56:08Z</dcterms:modified>
</cp:coreProperties>
</file>