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the relationship between two variables by fitting a linear equation to observed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measure of how spread out numbers are. It is the square root of the Variance, and the Variance is the average of the squared differences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consisting of rectangles whose area is proportional to the frequency of a variable and whose width is equal to the class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a measure of the strength and direction of the correlation between two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values of a variable that divides the distribution of the variable into four groups having equal frequencies.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defined as the difference between the largest and smallest values in the middle 50%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relative frequency is determined based upon a row or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graphical rendition of statistical data based on the minimum, first quartile, median, third quartile, and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capacity of one variable to influence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single value that describes the way in which a group of data cluster around a central value. To put in other words, it is a way to describe the center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data set is the average distance between each data value and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useful tool for examining relationships between categorical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each value of one of the variables is paired with a value of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one variable from the row and one variable from the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measure of spread tells us how much a data sample is spread out or scattered.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numbers is the one that occurs most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of the numbers: a calculated "central" value of a set of numbers. To calculate it: add up all the numbers, then divide by how many numbers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values increase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the sum of the joint relative frequency in a row or column and the total number of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graphical display of data using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a distinct object or body in having an external surface or outline of specific form or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sorted list of numbers. To find the Median, place the numbers in value order and find the middle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value that attempts to describe a set of data by identifying the central position of the data set (as representative of a "typical" value in the set).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2021-10-11T11:56:13Z</dcterms:created>
  <dcterms:modified xsi:type="dcterms:W3CDTF">2021-10-11T11:56:13Z</dcterms:modified>
</cp:coreProperties>
</file>