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binomial    </w:t>
      </w:r>
      <w:r>
        <w:t xml:space="preserve">   coefficient    </w:t>
      </w:r>
      <w:r>
        <w:t xml:space="preserve">   constant    </w:t>
      </w:r>
      <w:r>
        <w:t xml:space="preserve">   cubed    </w:t>
      </w:r>
      <w:r>
        <w:t xml:space="preserve">   degree    </w:t>
      </w:r>
      <w:r>
        <w:t xml:space="preserve">   equation    </w:t>
      </w:r>
      <w:r>
        <w:t xml:space="preserve">   equivalent    </w:t>
      </w:r>
      <w:r>
        <w:t xml:space="preserve">   evaluate    </w:t>
      </w:r>
      <w:r>
        <w:t xml:space="preserve">   exponent    </w:t>
      </w:r>
      <w:r>
        <w:t xml:space="preserve">   fraction    </w:t>
      </w:r>
      <w:r>
        <w:t xml:space="preserve">   inequality    </w:t>
      </w:r>
      <w:r>
        <w:t xml:space="preserve">   integer    </w:t>
      </w:r>
      <w:r>
        <w:t xml:space="preserve">   intercept    </w:t>
      </w:r>
      <w:r>
        <w:t xml:space="preserve">   like terms    </w:t>
      </w:r>
      <w:r>
        <w:t xml:space="preserve">   linear equation    </w:t>
      </w:r>
      <w:r>
        <w:t xml:space="preserve">   monomial    </w:t>
      </w:r>
      <w:r>
        <w:t xml:space="preserve">   polynomials    </w:t>
      </w:r>
      <w:r>
        <w:t xml:space="preserve">   quadratic    </w:t>
      </w:r>
      <w:r>
        <w:t xml:space="preserve">   slope    </w:t>
      </w:r>
      <w:r>
        <w:t xml:space="preserve">   square root    </w:t>
      </w:r>
      <w:r>
        <w:t xml:space="preserve">   term    </w:t>
      </w:r>
      <w:r>
        <w:t xml:space="preserve">   trinomial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2021-10-11T11:55:33Z</dcterms:created>
  <dcterms:modified xsi:type="dcterms:W3CDTF">2021-10-11T11:55:33Z</dcterms:modified>
</cp:coreProperties>
</file>