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 over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A=B A can substitute for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Coplaner lines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 under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of concurrency of 3 angle bisectors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 of concurrency of medians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angles in same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A=A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 + BC = 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 excepted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of all points two figures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45°+45°=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∠RSP+∠PST=∠RST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see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dimensions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2021-10-11T11:56:15Z</dcterms:created>
  <dcterms:modified xsi:type="dcterms:W3CDTF">2021-10-11T11:56:15Z</dcterms:modified>
</cp:coreProperties>
</file>