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division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divided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calculating the sum of 2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 problem including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taking one number away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in which another number is divisable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separating/breaking up numbers</w:t>
            </w:r>
          </w:p>
        </w:tc>
      </w:tr>
    </w:tbl>
    <w:p>
      <w:pPr>
        <w:pStyle w:val="WordBankLarge"/>
      </w:pPr>
      <w:r>
        <w:t xml:space="preserve">   Subtraction    </w:t>
      </w:r>
      <w:r>
        <w:t xml:space="preserve">   Difference    </w:t>
      </w:r>
      <w:r>
        <w:t xml:space="preserve">   Division    </w:t>
      </w:r>
      <w:r>
        <w:t xml:space="preserve">   Product    </w:t>
      </w:r>
      <w:r>
        <w:t xml:space="preserve">   Multiplication    </w:t>
      </w:r>
      <w:r>
        <w:t xml:space="preserve">   Equation    </w:t>
      </w:r>
      <w:r>
        <w:t xml:space="preserve">   Quotient    </w:t>
      </w:r>
      <w:r>
        <w:t xml:space="preserve">   Addition    </w:t>
      </w:r>
      <w:r>
        <w:t xml:space="preserve">   Fraction    </w:t>
      </w:r>
      <w:r>
        <w:t xml:space="preserve">   Sum    </w:t>
      </w:r>
      <w:r>
        <w:t xml:space="preserve">   Factor    </w:t>
      </w:r>
      <w:r>
        <w:t xml:space="preserve">   Divisible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2021-10-11T11:56:22Z</dcterms:created>
  <dcterms:modified xsi:type="dcterms:W3CDTF">2021-10-11T11:56:22Z</dcterms:modified>
</cp:coreProperties>
</file>