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fraction when the numerator is bigger than the denominator.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measure 1-89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are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 with only 2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chord that runs through the center of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measure 91-179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Triangle with all sides congruent.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multiplication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with all sides not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number in a fraction.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subtraction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division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measure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addition problem. </w:t>
            </w:r>
          </w:p>
        </w:tc>
      </w:tr>
    </w:tbl>
    <w:p>
      <w:pPr>
        <w:pStyle w:val="WordBankMedium"/>
      </w:pPr>
      <w:r>
        <w:t xml:space="preserve">   Product    </w:t>
      </w:r>
      <w:r>
        <w:t xml:space="preserve">   Numerator    </w:t>
      </w:r>
      <w:r>
        <w:t xml:space="preserve">   Quotient    </w:t>
      </w:r>
      <w:r>
        <w:t xml:space="preserve">   Equilateral    </w:t>
      </w:r>
      <w:r>
        <w:t xml:space="preserve">   Diameter    </w:t>
      </w:r>
      <w:r>
        <w:t xml:space="preserve">   Improper Fraction    </w:t>
      </w:r>
      <w:r>
        <w:t xml:space="preserve">   Sum    </w:t>
      </w:r>
      <w:r>
        <w:t xml:space="preserve">   Difference    </w:t>
      </w:r>
      <w:r>
        <w:t xml:space="preserve">   Scalene    </w:t>
      </w:r>
      <w:r>
        <w:t xml:space="preserve">   Isosceles    </w:t>
      </w:r>
      <w:r>
        <w:t xml:space="preserve">   Right    </w:t>
      </w:r>
      <w:r>
        <w:t xml:space="preserve">   Acute    </w:t>
      </w:r>
      <w:r>
        <w:t xml:space="preserve">   Obtuse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2021-10-11T11:56:24Z</dcterms:created>
  <dcterms:modified xsi:type="dcterms:W3CDTF">2021-10-11T11:56:24Z</dcterms:modified>
</cp:coreProperties>
</file>