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hexagon    </w:t>
      </w:r>
      <w:r>
        <w:t xml:space="preserve">   pentagon    </w:t>
      </w:r>
      <w:r>
        <w:t xml:space="preserve">   pyramid    </w:t>
      </w:r>
      <w:r>
        <w:t xml:space="preserve">   cone    </w:t>
      </w:r>
      <w:r>
        <w:t xml:space="preserve">   cylinder    </w:t>
      </w:r>
      <w:r>
        <w:t xml:space="preserve">   cube    </w:t>
      </w:r>
      <w:r>
        <w:t xml:space="preserve">   diamond    </w:t>
      </w:r>
      <w:r>
        <w:t xml:space="preserve">   rectangle    </w:t>
      </w:r>
      <w:r>
        <w:t xml:space="preserve">   faces    </w:t>
      </w:r>
      <w:r>
        <w:t xml:space="preserve">   angles    </w:t>
      </w:r>
      <w:r>
        <w:t xml:space="preserve">   thirds    </w:t>
      </w:r>
      <w:r>
        <w:t xml:space="preserve">   fourths    </w:t>
      </w:r>
      <w:r>
        <w:t xml:space="preserve">   halves    </w:t>
      </w:r>
      <w:r>
        <w:t xml:space="preserve">   regroup    </w:t>
      </w:r>
      <w:r>
        <w:t xml:space="preserve">   subtraction    </w:t>
      </w:r>
      <w:r>
        <w:t xml:space="preserve">   addition    </w:t>
      </w:r>
      <w:r>
        <w:t xml:space="preserve">   quadrilateral    </w:t>
      </w:r>
      <w:r>
        <w:t xml:space="preserve">   vertices    </w:t>
      </w:r>
      <w:r>
        <w:t xml:space="preserve">   triangle    </w:t>
      </w:r>
      <w:r>
        <w:t xml:space="preserve">   hour    </w:t>
      </w:r>
      <w:r>
        <w:t xml:space="preserve">   minute    </w:t>
      </w:r>
      <w:r>
        <w:t xml:space="preserve">  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2021-10-11T11:55:36Z</dcterms:created>
  <dcterms:modified xsi:type="dcterms:W3CDTF">2021-10-11T11:55:36Z</dcterms:modified>
</cp:coreProperties>
</file>