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rate of change    </w:t>
      </w:r>
      <w:r>
        <w:t xml:space="preserve">   function    </w:t>
      </w:r>
      <w:r>
        <w:t xml:space="preserve">   y-intercept    </w:t>
      </w:r>
      <w:r>
        <w:t xml:space="preserve">   scale factor    </w:t>
      </w:r>
      <w:r>
        <w:t xml:space="preserve">   descending    </w:t>
      </w:r>
      <w:r>
        <w:t xml:space="preserve">   ascending    </w:t>
      </w:r>
      <w:r>
        <w:t xml:space="preserve">   negative    </w:t>
      </w:r>
      <w:r>
        <w:t xml:space="preserve">   positive    </w:t>
      </w:r>
      <w:r>
        <w:t xml:space="preserve">   decrease    </w:t>
      </w:r>
      <w:r>
        <w:t xml:space="preserve">   increase    </w:t>
      </w:r>
      <w:r>
        <w:t xml:space="preserve">   initial value    </w:t>
      </w:r>
      <w:r>
        <w:t xml:space="preserve">   slope    </w:t>
      </w:r>
      <w:r>
        <w:t xml:space="preserve">   output    </w:t>
      </w:r>
      <w:r>
        <w:t xml:space="preserve">   input     </w:t>
      </w:r>
      <w:r>
        <w:t xml:space="preserve">   nonlinear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2021-10-11T11:54:48Z</dcterms:created>
  <dcterms:modified xsi:type="dcterms:W3CDTF">2021-10-11T11:54:48Z</dcterms:modified>
</cp:coreProperties>
</file>