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paid based on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an employer holds back from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gross income minus all deductions (paycheck amount)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taken directly from your account to make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a person to buy goods before payment based on trust that payment will be made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you take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a budget is not overdrawn and is exactly at zero dollars after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paid on property paid normally paid a few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added onto 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deducted from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without the deductions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2021-10-11T11:54:36Z</dcterms:created>
  <dcterms:modified xsi:type="dcterms:W3CDTF">2021-10-11T11:54:36Z</dcterms:modified>
</cp:coreProperties>
</file>