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ordered pair    </w:t>
      </w:r>
      <w:r>
        <w:t xml:space="preserve">   dilation    </w:t>
      </w:r>
      <w:r>
        <w:t xml:space="preserve">   translation    </w:t>
      </w:r>
      <w:r>
        <w:t xml:space="preserve">   reflection    </w:t>
      </w:r>
      <w:r>
        <w:t xml:space="preserve">   funtion    </w:t>
      </w:r>
      <w:r>
        <w:t xml:space="preserve">   one step equation    </w:t>
      </w:r>
      <w:r>
        <w:t xml:space="preserve">   linear equation    </w:t>
      </w:r>
      <w:r>
        <w:t xml:space="preserve">   pemdas    </w:t>
      </w:r>
      <w:r>
        <w:t xml:space="preserve">   range    </w:t>
      </w:r>
      <w:r>
        <w:t xml:space="preserve">   domain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2021-10-11T11:56:23Z</dcterms:created>
  <dcterms:modified xsi:type="dcterms:W3CDTF">2021-10-11T11:56:23Z</dcterms:modified>
</cp:coreProperties>
</file>