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measure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12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Add, subtract, divide, and multiply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Mall clarences always take money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space inside of a solid figure, like a cube.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Sides are all triangles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the length of one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shape with six 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_____ of a rectangular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Keep, change, and inverse (flip)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might or can 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of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in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the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Quantity in standard method</w:t>
            </w:r>
          </w:p>
        </w:tc>
      </w:tr>
    </w:tbl>
    <w:p>
      <w:pPr>
        <w:pStyle w:val="WordBankMedium"/>
      </w:pPr>
      <w:r>
        <w:t xml:space="preserve">   Inequalities     </w:t>
      </w:r>
      <w:r>
        <w:t xml:space="preserve">   Probability     </w:t>
      </w:r>
      <w:r>
        <w:t xml:space="preserve">   Percentage     </w:t>
      </w:r>
      <w:r>
        <w:t xml:space="preserve">   Circumference     </w:t>
      </w:r>
      <w:r>
        <w:t xml:space="preserve">   Inverting Fractions    </w:t>
      </w:r>
      <w:r>
        <w:t xml:space="preserve">   Area    </w:t>
      </w:r>
      <w:r>
        <w:t xml:space="preserve">   Cube    </w:t>
      </w:r>
      <w:r>
        <w:t xml:space="preserve">   Perimeter     </w:t>
      </w:r>
      <w:r>
        <w:t xml:space="preserve">   Diameter    </w:t>
      </w:r>
      <w:r>
        <w:t xml:space="preserve">   Volume    </w:t>
      </w:r>
      <w:r>
        <w:t xml:space="preserve">   Pyramid     </w:t>
      </w:r>
      <w:r>
        <w:t xml:space="preserve">   Rectangular Prism    </w:t>
      </w:r>
      <w:r>
        <w:t xml:space="preserve">   Units     </w:t>
      </w:r>
      <w:r>
        <w:t xml:space="preserve">   Simply     </w:t>
      </w:r>
      <w:r>
        <w:t xml:space="preserve">   Dividend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2021-10-11T11:56:36Z</dcterms:created>
  <dcterms:modified xsi:type="dcterms:W3CDTF">2021-10-11T11:56:36Z</dcterms:modified>
</cp:coreProperties>
</file>