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are two lines that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space that’s touchable on the surface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equation is in f(x)= a(x-h)2 + k _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a regular polygon is the distance from the center to each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inside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trigonometric function that is equal to the hypotenuse and the adjacent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There are two events if the second event doesn’t change the PROBABILITY of the first event occurring it is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trapezoid with two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are two angles that have a sum of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angles are two angles that adds up to one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divides something into two equal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rule is used to verify and answer when dealing with probability.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equation in y=(x-7)^2-4 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like that intersects a circle at two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2021-10-11T11:55:32Z</dcterms:created>
  <dcterms:modified xsi:type="dcterms:W3CDTF">2021-10-11T11:55:32Z</dcterms:modified>
</cp:coreProperties>
</file>