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area    </w:t>
      </w:r>
      <w:r>
        <w:t xml:space="preserve">   circumference    </w:t>
      </w:r>
      <w:r>
        <w:t xml:space="preserve">   cube    </w:t>
      </w:r>
      <w:r>
        <w:t xml:space="preserve">   diameter    </w:t>
      </w:r>
      <w:r>
        <w:t xml:space="preserve">   evaluate    </w:t>
      </w:r>
      <w:r>
        <w:t xml:space="preserve">   Inequalities    </w:t>
      </w:r>
      <w:r>
        <w:t xml:space="preserve">   inverting fractions    </w:t>
      </w:r>
      <w:r>
        <w:t xml:space="preserve">   percentages    </w:t>
      </w:r>
      <w:r>
        <w:t xml:space="preserve">   perimeter    </w:t>
      </w:r>
      <w:r>
        <w:t xml:space="preserve">   probability    </w:t>
      </w:r>
      <w:r>
        <w:t xml:space="preserve">   pyramid    </w:t>
      </w:r>
      <w:r>
        <w:t xml:space="preserve">   rectangular prism    </w:t>
      </w:r>
      <w:r>
        <w:t xml:space="preserve">   simplify    </w:t>
      </w:r>
      <w:r>
        <w:t xml:space="preserve">   units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</dc:title>
  <dcterms:created xsi:type="dcterms:W3CDTF">2021-10-11T11:56:28Z</dcterms:created>
  <dcterms:modified xsi:type="dcterms:W3CDTF">2021-10-11T11:56:28Z</dcterms:modified>
</cp:coreProperties>
</file>